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F7" w:rsidRDefault="009435B5">
      <w:pPr>
        <w:jc w:val="center"/>
      </w:pPr>
      <w:r>
        <w:rPr>
          <w:b/>
          <w:sz w:val="48"/>
        </w:rPr>
        <w:t>Paper Title* (Style: Paper Title)</w:t>
      </w:r>
      <w:r>
        <w:rPr>
          <w:b/>
          <w:sz w:val="48"/>
        </w:rPr>
        <w:br/>
      </w:r>
    </w:p>
    <w:p w:rsidR="001F54F7" w:rsidRDefault="009435B5">
      <w:pPr>
        <w:jc w:val="center"/>
      </w:pPr>
      <w:r>
        <w:rPr>
          <w:i/>
          <w:color w:val="787878"/>
          <w:sz w:val="18"/>
        </w:rPr>
        <w:t>*Note: Sub-titles are not captured and should not be used. Do not use symbols, special characters, footnotes, or math in the paper title.</w:t>
      </w:r>
    </w:p>
    <w:p w:rsidR="001F54F7" w:rsidRDefault="001F54F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F54F7">
        <w:trPr>
          <w:jc w:val="center"/>
        </w:trPr>
        <w:tc>
          <w:tcPr>
            <w:tcW w:w="3024" w:type="dxa"/>
          </w:tcPr>
          <w:p w:rsidR="001F54F7" w:rsidRDefault="009435B5">
            <w:pPr>
              <w:jc w:val="center"/>
            </w:pPr>
            <w:r>
              <w:rPr>
                <w:b/>
                <w:sz w:val="22"/>
              </w:rPr>
              <w:t>1st Given Name Surname</w:t>
            </w:r>
            <w:r>
              <w:rPr>
                <w:b/>
                <w:sz w:val="22"/>
              </w:rPr>
              <w:br/>
            </w:r>
            <w:r>
              <w:rPr>
                <w:sz w:val="18"/>
              </w:rPr>
              <w:t>dept. name of organization</w:t>
            </w:r>
            <w:r>
              <w:rPr>
                <w:sz w:val="18"/>
              </w:rPr>
              <w:br/>
              <w:t>Name of Affiliation</w:t>
            </w:r>
            <w:r>
              <w:rPr>
                <w:sz w:val="18"/>
              </w:rPr>
              <w:br/>
              <w:t xml:space="preserve">City, </w:t>
            </w:r>
            <w:r>
              <w:rPr>
                <w:sz w:val="18"/>
              </w:rPr>
              <w:t>Country</w:t>
            </w:r>
            <w:r>
              <w:rPr>
                <w:sz w:val="18"/>
              </w:rPr>
              <w:br/>
            </w:r>
            <w:r>
              <w:rPr>
                <w:i/>
                <w:color w:val="0000FF"/>
                <w:sz w:val="18"/>
              </w:rPr>
              <w:t>email address or ORCID</w:t>
            </w:r>
          </w:p>
        </w:tc>
        <w:tc>
          <w:tcPr>
            <w:tcW w:w="3024" w:type="dxa"/>
          </w:tcPr>
          <w:p w:rsidR="001F54F7" w:rsidRDefault="009435B5">
            <w:pPr>
              <w:jc w:val="center"/>
            </w:pPr>
            <w:r>
              <w:rPr>
                <w:b/>
                <w:sz w:val="22"/>
              </w:rPr>
              <w:t>2nd Given Name Surname</w:t>
            </w:r>
            <w:r>
              <w:rPr>
                <w:b/>
                <w:sz w:val="22"/>
              </w:rPr>
              <w:br/>
            </w:r>
            <w:r>
              <w:rPr>
                <w:sz w:val="18"/>
              </w:rPr>
              <w:t>dept. name of organization</w:t>
            </w:r>
            <w:r>
              <w:rPr>
                <w:sz w:val="18"/>
              </w:rPr>
              <w:br/>
              <w:t>Name of Affiliation</w:t>
            </w:r>
            <w:r>
              <w:rPr>
                <w:sz w:val="18"/>
              </w:rPr>
              <w:br/>
              <w:t>City, Country</w:t>
            </w:r>
            <w:r>
              <w:rPr>
                <w:sz w:val="18"/>
              </w:rPr>
              <w:br/>
            </w:r>
            <w:r>
              <w:rPr>
                <w:i/>
                <w:color w:val="0000FF"/>
                <w:sz w:val="18"/>
              </w:rPr>
              <w:t>email address or ORCID</w:t>
            </w:r>
          </w:p>
        </w:tc>
        <w:tc>
          <w:tcPr>
            <w:tcW w:w="3024" w:type="dxa"/>
          </w:tcPr>
          <w:p w:rsidR="001F54F7" w:rsidRDefault="009435B5">
            <w:pPr>
              <w:jc w:val="center"/>
            </w:pPr>
            <w:r>
              <w:rPr>
                <w:b/>
                <w:sz w:val="22"/>
              </w:rPr>
              <w:t>3rd Given Name Surname</w:t>
            </w:r>
            <w:r>
              <w:rPr>
                <w:b/>
                <w:sz w:val="22"/>
              </w:rPr>
              <w:br/>
            </w:r>
            <w:r>
              <w:rPr>
                <w:sz w:val="18"/>
              </w:rPr>
              <w:t>dept. name of organization</w:t>
            </w:r>
            <w:r>
              <w:rPr>
                <w:sz w:val="18"/>
              </w:rPr>
              <w:br/>
              <w:t>Name of Affiliation</w:t>
            </w:r>
            <w:r>
              <w:rPr>
                <w:sz w:val="18"/>
              </w:rPr>
              <w:br/>
              <w:t>City, Country</w:t>
            </w:r>
            <w:r>
              <w:rPr>
                <w:sz w:val="18"/>
              </w:rPr>
              <w:br/>
            </w:r>
            <w:r>
              <w:rPr>
                <w:i/>
                <w:color w:val="0000FF"/>
                <w:sz w:val="18"/>
              </w:rPr>
              <w:t>email address or ORCID</w:t>
            </w:r>
          </w:p>
        </w:tc>
      </w:tr>
    </w:tbl>
    <w:p w:rsidR="001F54F7" w:rsidRDefault="001F54F7"/>
    <w:p w:rsidR="001F54F7" w:rsidRDefault="001F54F7"/>
    <w:p w:rsidR="001F54F7" w:rsidRDefault="009435B5">
      <w:pPr>
        <w:jc w:val="both"/>
      </w:pPr>
      <w:r>
        <w:rPr>
          <w:b/>
          <w:i/>
        </w:rPr>
        <w:t>Abstract</w:t>
      </w:r>
      <w:r>
        <w:rPr>
          <w:b/>
          <w:i/>
        </w:rPr>
        <w:t>—</w:t>
      </w:r>
      <w:r>
        <w:rPr>
          <w:i/>
        </w:rPr>
        <w:t>This document serves as the official Abstract Template for the International Conference for Training and Organizational Development (TOD’26). Your abstract should represent a concise, single-paragraph summary (maximum 300 words) outlining the core objecti</w:t>
      </w:r>
      <w:r>
        <w:rPr>
          <w:i/>
        </w:rPr>
        <w:t>ves, research methodology, primary findings, and implications of your work. Please strictly adhere to formatting constraints. CRITICAL: Do Not Use Symbols, Special Characters, Footnotes, or Math in the Paper Title or Abstract.</w:t>
      </w:r>
    </w:p>
    <w:p w:rsidR="001F54F7" w:rsidRDefault="009435B5">
      <w:pPr>
        <w:jc w:val="both"/>
      </w:pPr>
      <w:r>
        <w:rPr>
          <w:b/>
          <w:i/>
          <w:sz w:val="18"/>
        </w:rPr>
        <w:t>Keywords—</w:t>
      </w:r>
      <w:r>
        <w:rPr>
          <w:sz w:val="18"/>
        </w:rPr>
        <w:t>component, formattin</w:t>
      </w:r>
      <w:r>
        <w:rPr>
          <w:sz w:val="18"/>
        </w:rPr>
        <w:t>g, style, styling, insert (key words)</w:t>
      </w:r>
    </w:p>
    <w:p w:rsidR="001F54F7" w:rsidRDefault="001F54F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1F54F7" w:rsidTr="00D85CE0">
        <w:trPr>
          <w:jc w:val="center"/>
        </w:trPr>
        <w:tc>
          <w:tcPr>
            <w:tcW w:w="9072" w:type="dxa"/>
            <w:shd w:val="clear" w:color="auto" w:fill="auto"/>
          </w:tcPr>
          <w:p w:rsidR="001F54F7" w:rsidRDefault="009435B5">
            <w:r>
              <w:rPr>
                <w:b/>
                <w:sz w:val="22"/>
              </w:rPr>
              <w:t>Submission Guidelines &amp; Quick-Checks:</w:t>
            </w:r>
          </w:p>
          <w:p w:rsidR="001F54F7" w:rsidRDefault="009435B5">
            <w:pPr>
              <w:pStyle w:val="ListBullet"/>
            </w:pPr>
            <w:r>
              <w:rPr>
                <w:sz w:val="19"/>
              </w:rPr>
              <w:t>A4 Paper Size: Ensure your settings match this dimension strictly.</w:t>
            </w:r>
            <w:bookmarkStart w:id="0" w:name="_GoBack"/>
            <w:bookmarkEnd w:id="0"/>
          </w:p>
          <w:p w:rsidR="001F54F7" w:rsidRDefault="009435B5">
            <w:pPr>
              <w:pStyle w:val="ListBullet"/>
            </w:pPr>
            <w:r>
              <w:rPr>
                <w:sz w:val="19"/>
              </w:rPr>
              <w:t>Fonts: Main text heading and paragraphs must use Times New Roman.</w:t>
            </w:r>
          </w:p>
          <w:p w:rsidR="001F54F7" w:rsidRDefault="009435B5">
            <w:pPr>
              <w:pStyle w:val="ListBullet"/>
            </w:pPr>
            <w:r>
              <w:rPr>
                <w:sz w:val="19"/>
              </w:rPr>
              <w:t>Page Layout: Do not alter built-in margins, co</w:t>
            </w:r>
            <w:r>
              <w:rPr>
                <w:sz w:val="19"/>
              </w:rPr>
              <w:t>lumns, or line spacings.</w:t>
            </w:r>
          </w:p>
          <w:p w:rsidR="001F54F7" w:rsidRDefault="009435B5">
            <w:pPr>
              <w:pStyle w:val="ListBullet"/>
            </w:pPr>
            <w:r>
              <w:rPr>
                <w:sz w:val="19"/>
              </w:rPr>
              <w:t>Header/Footer: Do not add any page numbers, running headers, or footers.</w:t>
            </w:r>
          </w:p>
          <w:p w:rsidR="001F54F7" w:rsidRDefault="009435B5">
            <w:pPr>
              <w:pStyle w:val="ListBullet"/>
            </w:pPr>
            <w:r>
              <w:rPr>
                <w:sz w:val="19"/>
              </w:rPr>
              <w:t>Title Restrictions: No symbols, formulas, or footnotes in the title or abstract.</w:t>
            </w:r>
          </w:p>
        </w:tc>
      </w:tr>
    </w:tbl>
    <w:p w:rsidR="009435B5" w:rsidRDefault="009435B5"/>
    <w:sectPr w:rsidR="009435B5" w:rsidSect="00034616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54F7"/>
    <w:rsid w:val="0029639D"/>
    <w:rsid w:val="00326F90"/>
    <w:rsid w:val="009435B5"/>
    <w:rsid w:val="00986ECA"/>
    <w:rsid w:val="00AA1D8D"/>
    <w:rsid w:val="00B47730"/>
    <w:rsid w:val="00CB0664"/>
    <w:rsid w:val="00D85C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85D57-17A6-40AF-820A-3DDE23C9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Taheya Elsherbini</cp:lastModifiedBy>
  <cp:revision>2</cp:revision>
  <dcterms:created xsi:type="dcterms:W3CDTF">2013-12-23T23:15:00Z</dcterms:created>
  <dcterms:modified xsi:type="dcterms:W3CDTF">2026-07-16T10:16:00Z</dcterms:modified>
  <cp:category/>
</cp:coreProperties>
</file>